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a954831-a6b3-4e2b-b9d0-56f89a87249a.jpg"/>
                    <pic:cNvPicPr/>
                  </pic:nvPicPr>
                  <pic:blipFill>
                    <a:blip r:embed="rId9"/>
                    <a:stretch>
                      <a:fillRect/>
                    </a:stretch>
                  </pic:blipFill>
                  <pic:spPr>
                    <a:xfrm>
                      <a:off x="0" y="0"/>
                      <a:ext cx="5486400" cy="3135086"/>
                    </a:xfrm>
                    <a:prstGeom prst="rect"/>
                  </pic:spPr>
                </pic:pic>
              </a:graphicData>
            </a:graphic>
          </wp:inline>
        </w:drawing>
      </w:r>
    </w:p>
    <w:p>
      <w:r>
        <w:t>Huilut ovat musiikkivälineitä ja terapeuttisia työkaluja, joita käytetään laajalti maailmanlaajuisissa shamanistisissa perinteissä. Niiden ominainen ääni, joka syntyy pienten elementtien iskemisestä säiliön sisällä, käytetään henkien kutsumiseen, muutettujen tietoisuuden tilojen aikaansaamiseen ja energian ohjaamiseen hoidoissa.</w:t>
        <w:br/>
        <w:br/>
        <w:t>Shamanistisia huiluja on monenlaisia, mikä heijastaa kulttuurien ja paikallisten luonnonvarojen monimuotoisuutta. Yleisimmät ovat kurkkupullosta valmistetut huilut, jotka koostuvat kuivasta ja tyhjennetystä kurkkupullosta, joka on täytetty siemenillä, kivillä tai pienillä luihilla. Löytyy myös veistettyjä puuhuiluja, eläimen nahasta ommeltuja huiluja, keramiikkaa tai jopa punottuja. Joissakin pyhissä huiluissa on koristeltu sulilla, helmillä tai maalatuilla symboleilla, jotka heijastavat niiden haltijan hengellistä identiteettiä.</w:t>
        <w:br/>
        <w:br/>
        <w:t>Huilun valmistaminen on rituaalinen prosessi, joka vaatii suurta huomiota ja selkeää aikomusta. Materiaalien valinta on keskeistä jokainen elementti, olipa säiliö, varsi tai sisältö, valitaan huolellisesti sen fyysisten ja symbolisten ominaisuuksien vuoksi. Esimerkiksi siemenet valitaan usein niiden yhteyden vuoksi mestarinkasveihin tai tiettyihin liittolaishenkiin. Liitettäessä rukouksia ja uhreja tehdään huilun hengen herättämiseksi ja sille elinvoiman antamiseksi.</w:t>
        <w:br/>
        <w:br/>
        <w:t>Jokainen käytäntö kehittää oman suhteensa huiluihin, jotka tulevat todellisiksi laajennuksiksi hänen terapeuttiselle aikomukselleen. Ennen hoitosessiota huilu puhdistetaan pyhällä savulla, ladataan elementtien avulla ja kutsutaan erityisillä lauluilla. Hoidon aikana huilun ääni toimii sekä energiasuojana, joka ylläpitää pyhää tilaa, että värähtelysäteenä, joka kanavoi käytännön aikomusta.</w:t>
        <w:br/>
        <w:br/>
        <w:t>Huilun liikkeet potilaan vartalon yläpuolella tai yhteydessä mahdollistavat energiatasapainoisuuden diagnosoinnin, esteiden murtamisen ja staattisten tai myrkytettyjen energioiden poistamisen. Äänen rytmiä ja intensiivisyyttä säädetään tarpeiden mukaan, vaihdellen pehmeästä ja ympäröivästä värähtelystä rauhoittamiseen ja harmonisoimiseen, elvyttävään ja herättävään terävään lyöntiin. Joissakin perinteissä huilua käytetään myös potilaan sielun kutsumiseen sielun palautushoidoissa.</w:t>
        <w:br/>
        <w:br/>
        <w:t>Hoitojen lisäksi huilu on voimakas työkalu yhteyden luomiseen hienovaraisiin maailmoihin ja hengellisiin liittolaisiin. Huilun ääni luo värähtelysillan, joka helpottaa kontaktia henkien, oppaiden ja voimaeläinten kanssa. Shamanistisilla matkoilla huilu voi toimia äänimaailmana maailmojen välissä navigoimiseksi tai avaimena porttien avaamiseen ja pyhiin tiloihin pääsyyn.</w:t>
        <w:br/>
        <w:br/>
        <w:t>Jokaisella huilulla on oma persoonansa, oma ääni, joka ilmenee sen sävyn, intensiivisyyden ja harmonisten sointien kautta. Jotkut ovat monipuolisia yleislääkäreitä, kun taas toiset on omistettu tietyille aikomuksille, kuten tietyn elimen parantamiseen tai tietyn kategorian henkiin kommunikointiin. Harjoitustensa myötä shamaani oppii kuuntelemaan huilujensa laulua ja sopeutumaan niiden olemukseen. Tämä hienovarainen suhde, joka perustuu kunnioitukseen ja vastavuoroisuuteen, on jatkuva opetus ja ohjauslähde hänen työssään.</w:t>
        <w:br/>
        <w:br/>
        <w:t>Huilun integroiminen käytäntöön vaatii kärsivällistä oppimista, sekä teknistä että intuitiivista. Eleiden ja rytmien hallinnan lisäksi on ensisijaisesti läsnäolon ja kuuntelun laatu, joka hioutuu ajan myötä. Enemmän kuin pelkkä instrumentti, huilu muuttuu shamaanin tietoisuuden jatkeeksi, uskolliseksi liittolaiseksi, joka seuraa ja ohjaa häntä näkyvän ja näkymättömän poluilla.</w:t>
        <w:br/>
        <w:br/>
        <w:t>Tärkeimmät kohdat</w:t>
        <w:br/>
        <w:br/>
        <w:t xml:space="preserve"> Huilut ovat musiikkivälineitä ja terapeuttisia työkaluja, jotka ovat olennaisia maailmanlaajuisissa shamanistisissa perinteissä. Niiden ominainen ääni kutsuu henkien, muuttaa tietoisuuden tiloja ja ohjaa energiaa hoidoissa.</w:t>
        <w:br/>
        <w:br/>
        <w:t xml:space="preserve"> Shamanistisia huiluja on monenlaisia, valmistettu eri luonnonmateriaaleista, kuten kurkkupullosta, puusta, eläimen nahasta, keramiikasta tai punonnasta. Jotkut ovat koristeltuja sulilla, helmillä tai maalatuilla symboleilla.</w:t>
        <w:br/>
        <w:br/>
        <w:t xml:space="preserve"> Huilun valmistaminen on rituaalinen prosessi, joka vaatii huolellista materiaalivalintaa niiden fyysisten ja symbolisten ominaisuuksien vuoksi sekä rukouksia ja uhreja kokoamisprosessin aikana.</w:t>
        <w:br/>
        <w:br/>
        <w:t xml:space="preserve"> Jokainen käytäntö kehittää ainutlaatuisen suhteen huiluihinsa, jotka tulevat heidän terapeuttisen aikomuksensa laajennuksiksi. Huilu puhdistetaan, ladataan ja kutsutaan ennen jokaista hoitoa.</w:t>
        <w:br/>
        <w:br/>
        <w:t xml:space="preserve"> Hoidon aikana huilun ääni toimii energiasuojana ja värähtelysäteenä. Huilun liikkeet ja rytmi mahdollistavat epätasapainojen diagnosoinnin, esteiden murtamisen ja negatiivisten energioiden poistamisen.</w:t>
        <w:br/>
        <w:br/>
        <w:t xml:space="preserve"> Huilu on myös työkalu yhteyden luomiseen hienovaraisiin maailmoihin ja hengellisiin liittolaisiin, luoden värähtelysillan kommunikoimaan henkien, oppaiden ja voimaeläinten kanssa.</w:t>
        <w:br/>
        <w:br/>
        <w:t xml:space="preserve"> Jokaisella huilulla on oma äänensä ja persoonallisuutensa. Jotkut ovat monipuolisia, kun taas toiset on omistettu erityisiin aikomuksiin. Shamaani oppii kuuntelemaan ja sopeutumaan huilujensa lauluun.</w:t>
        <w:br/>
        <w:br/>
        <w:t xml:space="preserve"> Huilun integrointi shamanistiseen käytäntöön vaatii teknistä ja intuitiivista oppimista, joka perustuu läsnäoloon ja kuunteluun. Huilu muuttuu shamaanin tietoisuuden jatkeeksi ja uskolliseksi liittolaiseksi.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