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28c290-68e8-459b-947e-529b9e3da7e6.jpg"/>
                    <pic:cNvPicPr/>
                  </pic:nvPicPr>
                  <pic:blipFill>
                    <a:blip r:embed="rId9"/>
                    <a:stretch>
                      <a:fillRect/>
                    </a:stretch>
                  </pic:blipFill>
                  <pic:spPr>
                    <a:xfrm>
                      <a:off x="0" y="0"/>
                      <a:ext cx="5486400" cy="3135086"/>
                    </a:xfrm>
                    <a:prstGeom prst="rect"/>
                  </pic:spPr>
                </pic:pic>
              </a:graphicData>
            </a:graphic>
          </wp:inline>
        </w:drawing>
      </w:r>
    </w:p>
    <w:p>
      <w:r>
        <w:t>Tämä on käännetty teksti</w:t>
        <w:br/>
        <w:br/>
        <w:t>Loitsuista vapautuminen ja loitsujen peruuttaminen ovat edistyneitä shamanistisia käytäntöjä, jotka pyrkivät vapauttamaan henkilön negatiivisista maagisista vaikutteista, jotka on kohdistettu häneen tahallisesti tai tahattomasti. Nämä vaikutteet voivat ilmetä kirouksina, negatiivisina toiveina, loitsimisrituaaleina tai toistuvina mielikuvina, ja ne voivat aiheuttaa esteitä, epäonnea tai toistuvia ongelmia henkilön elämässä.</w:t>
        <w:br/>
        <w:br/>
        <w:t>Esimerkiksi, eräs naispuolinen yrittäjä kohtasi ylittämättömiä esteitä aina kun hän oli lähellä tärkeän sopimuksen allekirjoittamista. Shamanistisessa istunnossa käytännönharjoittaja havaitsi loitsun, joka oli heitetty kateellisen kilpailijan toimesta. Hän suoritti loitsuista vapautumisen rituaalin katkaistakseen maagiset siteet ja lähettääkseen negatiivisen energian takaisin sen lähettäjälle, luoden samalla voimakkaan suojan naisen ympärille. Tämän seurauksena hän pystyi allekirjoittamaan sopimuksen vaivatta, ja hänen liiketoimintansa sai uuden sysäyksen.</w:t>
        <w:br/>
        <w:br/>
        <w:t>Shamanistisen käytännönharjoittajan on siis kyettävä havaitsemaan loitsujen tai loitsimisten läsnäolo henkilön energiakentässä. Tämä vaatii suurta hienovaraisuutta ja syvällistä tuntemusta merkkeistä, jotka voivat paljastaa maagisen vaikutuksen epänormaali epäonni, selittämättömät esteet, toistuvat kaavat, krooninen väsymys jne. Käytännönharjoittaja voi käyttää erilaisia havaitsemisvälineitä, kuten lihastestausta, penduliä, kortteja tai meditaatiovälineitä.</w:t>
        <w:br/>
        <w:br/>
        <w:t>Kun loitsu on havaittu, käytännönharjoittajan on tarkasti tunnistettava sen luonne ja alkuperä, jotta hän voi valita sopivimman loitsuista vapautumisen menetelmän. Onko kyseessä esiisiltä periytyvä kirous, mustan magian rituaali vai tahaton mielikuva? Onko loitsu heitetty henkilön, paikan tai esineen päälle? Nämä kaikki tekijät ohjaavat vapautumisen protokollan valintaa.</w:t>
        <w:br/>
        <w:br/>
        <w:t>Käytännönharjoittaja voi sitten käyttää erilaisia loitsuista vapauttamistekniikoita, kuten puhdistavia kylpyjä ja savustuksia, vapautumisen rukouksia, riittejä tai lähettämisrituaaleja sekä anteeksiantoseremonioita. Hän kutsuu henkiystäviään avuksi, kokoaa luontovoimia ja käyttää pyhiä välineitä, kuten voimapantoja, kristalleja tai suojaavia symboleja.</w:t>
        <w:br/>
        <w:br/>
        <w:t>On välttämätöntä, että käytännönharjoittaja toimii aina puhtaalla ja kiinnostuksettomalla aikomuksella, eikä hänuan edes yritä kohdata loitsun lähettäjää voimakilpailussa tai kostonhengessä. Tavoitteena on vapauttaa henkilö negatiivisesta vaikutuksesta, ei rangaista loitsun tekijää tai kääntää prosessia toisinpäin. Käytännönharjoittaja huolehtii siten oman sisäisen työnsä tekemisestä selvittääkseen motivaationsa ja puhdistaakseen itsensä säännöllisesti.</w:t>
        <w:br/>
        <w:br/>
        <w:t>Muistan tapauksen, jossa nuori nainen tuli tapaamaan minua, koska hän tunsi itsensä ahdistuneeksi ja rajoittuneeksi kaikilla elämänalueillaan. Transsitilassa visualisoin mustan verhon, joka peitti hänen koko vartalonsa, ja kuulin äänen sanovan hän ei koskaan mene naimisiin. Kysellessäni nuorelta naiselta, sain tietää, että hänen isoisänsä, joka oli erittäin omistushaluinen, oli sanonut tämän lauseen hänelle useaan otteeseen lapsuudesta alkaen. Tahattomasti, tämä toistuva negatiivinen käsky oli luonut rajoittavan loitsun, joka esti nuorta naista kehittymästä. Suoritin symbolisen rituaalin, jossa nuori nainen ilmaisi anteeksiantoa isoäidilleen ja katkaisi maagisen siteen saksilla, ja sitten puhdistin hänet salvian savustuksilla ja pyhillä lauluilla. Seuraavien kuukausien aikana hän tapasi tulevan miehensä ja hänen elämänsä sai uuden vauhdin.</w:t>
        <w:br/>
        <w:br/>
        <w:t>Loitsuista vapauttamisen jälkeen on ratkaisevan tärkeää tukea henkilöä hänen henkilökohtaisen voimansa uudelleen omaksumisessa ja kestävän suojan toteuttamisessa. Käytännönharjoittaja voi opettaa hänelle yksinkertaisia tekniikoita, joilla vahvistaa hänen auraansa, kuten suojaavan valokuplan visualisoimista, mantrien lausumista tai henkilökohtaisen alttarinsa luomista. Hän voi myös suositella kukkaeliksiirejä, kasveja tai kristalleja vahvistaakseen hänen juurtumistaan ja itseluottamustaan.</w:t>
        <w:br/>
        <w:br/>
        <w:t>Loitsuista vapauttaminen ei ole itseisarvo, vaan prosessin alku, joka kutsuu henkilöä ottamaan vastuuta ja muuttamaan kaavoja, jotka ovat mahdollistaneet loitsun saavuttamisen. Tämä on tilaisuus vapautua tiedostamattomista uskollisuuksista, rajoittavista uskomuksista ja kehittää omaa päättelykykyä ja sisäistä harmonisointia. Käytännönharjoittaja tukee häntä näin ollen tämän henkilökohtaisen kehityspolun aikana myötätuntoisesti ja viisaasti.</w:t>
        <w:br/>
        <w:br/>
        <w:t>Harjoituksessani olen huomannut, että monet loitsut ovat itseaiheutettuja, eli luotuja henkilön omista toistuvista negatiivisista ajatuksista ja tunteista. Esimerkiksi henkilö, joka sanoo jatkuvasti en ansaitse olla rakastettu tai olen huono liiketoiminnassa, luo eräänlaisen loitsun, joka rajoittaa hänen kykyään houkutella rakkautta tai vaurautta. Tällaisissa tapauksissa loitsuista vapauttaminen tapahtuu syvällisen mieli ja tunneohjelmoinnin työn kautta, käyttäen tekniikoita kuten hypnoosia, EFTtä tai polariteettien integrointia. Käytännönharjoittaja auttaa henkilöä muuttamaan uskomuksiaan ja luomaan uusia positiivisia ja vahvistavia ajatuksia.</w:t>
        <w:br/>
        <w:br/>
        <w:t>Loitsuista vapauttaminen kutsuu meitä tiedostamaan ajatustemme ja tekojemme luomisen voiman sekä puhtaiden ja myötätuntoisten aikomusten jatkuvan vaalimisen. Se muistuttaa meitä siitä, että olemme kaikki yhteydessä hienovaraisesti, ja jokaisella toiminnallamme on vaikutus kollektiiviseen kenttään. Tässä mielessä loitsuista vapauttaminen ei ole ainoastaan hoitotekniikka, vaan myös rakastava ja vastuullinen teko itseämme ja muita kohtaan.</w:t>
        <w:br/>
        <w:br/>
        <w:t>Tärkeitä asioita muistaa</w:t>
        <w:br/>
        <w:br/>
        <w:t xml:space="preserve"> Loitsuista vapautuminen ja loitsujen peruuttaminen pyrkivät vapauttamaan henkilön negatiivisista maagisista vaikutteista, jotka aiheuttavat esteitä ja toistuvia ongelmia hänen elämässään.</w:t>
        <w:br/>
        <w:br/>
        <w:t xml:space="preserve"> Shamanistisen käytännönharjoittajan on pystyttävä havaitsemaan loitsujen läsnäolo, tunnistamaan niiden luonne ja alkuperä sekä valitsemaan sopiva loitsuista vapauttamisen menetelmä. </w:t>
        <w:br/>
        <w:br/>
        <w:t xml:space="preserve"> Eri tekniikoita voidaan käyttää puhdistavat kylvyt ja savustukset, rukoukset, riitit, lähettämiserituaalit, anteeksiantoseremonit, kutsumalla henkiystäviä ja käyttämällä pyhiä välineitä.</w:t>
        <w:br/>
        <w:br/>
        <w:t xml:space="preserve"> Käytännönharjoittajan on toimittava puhtaalla aikomuksella, ilman väkivaltaista suhdetta loitsun tekijään. Sisäinen työ on tarpeen motivaation selvittämiseksi.</w:t>
        <w:br/>
        <w:br/>
        <w:t xml:space="preserve"> Loitsuista vapauttamisen jälkeen henkilöä tulee tukea voimaantumisen ja suojauksen vahvistamisessa sekä kaavojen muuttamisessa, jotka ovat mahdollistaneet loitsun saavuttamisen.</w:t>
        <w:br/>
        <w:br/>
        <w:t xml:space="preserve"> Monet loitsut aiheutuvat itse aiheutuvista negatiivisista ajatuksista ja tunteista. Loitsuista vapauttaminen tapahtuu tällöin mieli ja tunneohjelmoinnin työn kautta.</w:t>
        <w:br/>
        <w:br/>
        <w:t xml:space="preserve"> Loitsuista vapauttaminen on vastuullinen teko, joka kutsuu tiedostamaan ajatustemme ja tekojemme voiman, hienovaraisessa yhteydessämme.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